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7E26" w14:textId="77777777" w:rsidR="00D62913" w:rsidRDefault="00C7653E">
      <w:pPr>
        <w:pStyle w:val="Heading1"/>
      </w:pPr>
      <w:r>
        <w:t>Car Purchase Research Summary</w:t>
      </w:r>
    </w:p>
    <w:p w14:paraId="4D22C1C3" w14:textId="3A168C11" w:rsidR="00B34E37" w:rsidRDefault="00B106D9" w:rsidP="00B34E37">
      <w:r>
        <w:t xml:space="preserve">Driverbase.com – search tool </w:t>
      </w:r>
      <w:hyperlink r:id="rId5" w:history="1">
        <w:r w:rsidR="006F25EF" w:rsidRPr="0094670A">
          <w:rPr>
            <w:rStyle w:val="Hyperlink"/>
          </w:rPr>
          <w:t>https://driverbase.com/recommendation/step1</w:t>
        </w:r>
      </w:hyperlink>
    </w:p>
    <w:p w14:paraId="2CA346AE" w14:textId="6200D757" w:rsidR="00B34E37" w:rsidRDefault="000B7445" w:rsidP="00B34E37">
      <w:r>
        <w:t xml:space="preserve">Kelly Bue Book finder:   </w:t>
      </w:r>
      <w:hyperlink r:id="rId6" w:history="1">
        <w:r w:rsidRPr="00DB0F29">
          <w:rPr>
            <w:rStyle w:val="Hyperlink"/>
          </w:rPr>
          <w:t>https://www.kbb.com/car-finder/</w:t>
        </w:r>
      </w:hyperlink>
    </w:p>
    <w:p w14:paraId="352BAFF5" w14:textId="69CC81AA" w:rsidR="00444F0B" w:rsidRDefault="00444F0B" w:rsidP="00B34E37">
      <w:r>
        <w:t xml:space="preserve">BasilCars.com - - </w:t>
      </w:r>
      <w:hyperlink r:id="rId7" w:history="1">
        <w:r w:rsidR="00DF7568" w:rsidRPr="00DF7568">
          <w:rPr>
            <w:color w:val="0000FF"/>
            <w:u w:val="single"/>
          </w:rPr>
          <w:t>Basil Cars | Shop 10 Basil Family Dealerships in Western New York</w:t>
        </w:r>
      </w:hyperlink>
    </w:p>
    <w:p w14:paraId="237DB46B" w14:textId="6FE5DCA2" w:rsidR="00DF7568" w:rsidRDefault="001E1F5D" w:rsidP="00B34E37">
      <w:r>
        <w:t>Maintenance Costs -</w:t>
      </w:r>
      <w:r w:rsidR="00BE086C">
        <w:t xml:space="preserve">  </w:t>
      </w:r>
      <w:r w:rsidR="00E173A5">
        <w:t xml:space="preserve"> </w:t>
      </w:r>
      <w:hyperlink r:id="rId8" w:history="1">
        <w:r w:rsidR="00DC4A1F" w:rsidRPr="0094670A">
          <w:rPr>
            <w:rStyle w:val="Hyperlink"/>
          </w:rPr>
          <w:t>https://caredge.com/maintenance</w:t>
        </w:r>
      </w:hyperlink>
    </w:p>
    <w:p w14:paraId="65F33997" w14:textId="3B360D6B" w:rsidR="00D62913" w:rsidRDefault="00C7653E">
      <w:pPr>
        <w:pStyle w:val="Heading2"/>
      </w:pPr>
      <w:r>
        <w:t xml:space="preserve">Potential Car Purchases – </w:t>
      </w:r>
    </w:p>
    <w:p w14:paraId="6BD39440" w14:textId="77777777" w:rsidR="004C5D22" w:rsidRDefault="004C5D22" w:rsidP="004C5D22"/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1193"/>
        <w:gridCol w:w="1267"/>
        <w:gridCol w:w="1419"/>
        <w:gridCol w:w="2040"/>
        <w:gridCol w:w="1839"/>
        <w:gridCol w:w="196"/>
        <w:gridCol w:w="1860"/>
      </w:tblGrid>
      <w:tr w:rsidR="00473B6F" w:rsidRPr="0008400F" w14:paraId="0632768C" w14:textId="77777777" w:rsidTr="00473B6F">
        <w:trPr>
          <w:trHeight w:val="424"/>
        </w:trPr>
        <w:tc>
          <w:tcPr>
            <w:tcW w:w="1193" w:type="dxa"/>
            <w:noWrap/>
            <w:hideMark/>
          </w:tcPr>
          <w:p w14:paraId="12450993" w14:textId="77777777" w:rsidR="00473B6F" w:rsidRPr="0008400F" w:rsidRDefault="00473B6F"/>
        </w:tc>
        <w:tc>
          <w:tcPr>
            <w:tcW w:w="1267" w:type="dxa"/>
            <w:noWrap/>
            <w:hideMark/>
          </w:tcPr>
          <w:p w14:paraId="7D8D12E8" w14:textId="77777777" w:rsidR="00473B6F" w:rsidRPr="0008400F" w:rsidRDefault="00473B6F" w:rsidP="00001089">
            <w:pPr>
              <w:jc w:val="center"/>
            </w:pPr>
            <w:r w:rsidRPr="0008400F">
              <w:t>Year</w:t>
            </w:r>
          </w:p>
        </w:tc>
        <w:tc>
          <w:tcPr>
            <w:tcW w:w="1419" w:type="dxa"/>
            <w:noWrap/>
            <w:hideMark/>
          </w:tcPr>
          <w:p w14:paraId="281B4B90" w14:textId="77777777" w:rsidR="00473B6F" w:rsidRPr="0008400F" w:rsidRDefault="00473B6F" w:rsidP="00001089">
            <w:pPr>
              <w:jc w:val="center"/>
            </w:pPr>
            <w:r w:rsidRPr="0008400F">
              <w:t>Make/Model</w:t>
            </w:r>
          </w:p>
        </w:tc>
        <w:tc>
          <w:tcPr>
            <w:tcW w:w="2040" w:type="dxa"/>
            <w:noWrap/>
            <w:hideMark/>
          </w:tcPr>
          <w:p w14:paraId="3A2EA1C3" w14:textId="77777777" w:rsidR="00473B6F" w:rsidRPr="0008400F" w:rsidRDefault="00473B6F" w:rsidP="00001089">
            <w:pPr>
              <w:jc w:val="center"/>
            </w:pPr>
            <w:r w:rsidRPr="0008400F">
              <w:t>Milage</w:t>
            </w:r>
          </w:p>
        </w:tc>
        <w:tc>
          <w:tcPr>
            <w:tcW w:w="1839" w:type="dxa"/>
          </w:tcPr>
          <w:p w14:paraId="3D30B7F3" w14:textId="2C70320E" w:rsidR="00473B6F" w:rsidRPr="0008400F" w:rsidRDefault="00473B6F" w:rsidP="00001089">
            <w:pPr>
              <w:jc w:val="center"/>
            </w:pPr>
            <w:r>
              <w:t>Intended Length of Ownership</w:t>
            </w:r>
          </w:p>
        </w:tc>
        <w:tc>
          <w:tcPr>
            <w:tcW w:w="2056" w:type="dxa"/>
            <w:gridSpan w:val="2"/>
            <w:noWrap/>
            <w:hideMark/>
          </w:tcPr>
          <w:p w14:paraId="2A009680" w14:textId="5A1044EA" w:rsidR="00473B6F" w:rsidRPr="0008400F" w:rsidRDefault="00473B6F" w:rsidP="00001089">
            <w:pPr>
              <w:jc w:val="center"/>
            </w:pPr>
            <w:r w:rsidRPr="0008400F">
              <w:t>Monthly Maintenance</w:t>
            </w:r>
          </w:p>
        </w:tc>
      </w:tr>
      <w:tr w:rsidR="00473B6F" w:rsidRPr="0008400F" w14:paraId="71CF7BE5" w14:textId="77777777" w:rsidTr="00A959C0">
        <w:trPr>
          <w:trHeight w:val="1268"/>
        </w:trPr>
        <w:tc>
          <w:tcPr>
            <w:tcW w:w="1193" w:type="dxa"/>
            <w:tcBorders>
              <w:bottom w:val="single" w:sz="4" w:space="0" w:color="auto"/>
            </w:tcBorders>
            <w:noWrap/>
            <w:hideMark/>
          </w:tcPr>
          <w:p w14:paraId="3AD6C472" w14:textId="77777777" w:rsidR="00473B6F" w:rsidRDefault="00473B6F" w:rsidP="007906D2">
            <w:pPr>
              <w:jc w:val="center"/>
            </w:pPr>
          </w:p>
          <w:p w14:paraId="58FA7C73" w14:textId="62CBADC8" w:rsidR="00473B6F" w:rsidRPr="0008400F" w:rsidRDefault="00473B6F" w:rsidP="007906D2">
            <w:pPr>
              <w:jc w:val="center"/>
            </w:pPr>
            <w:r w:rsidRPr="0008400F">
              <w:t>Car 1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hideMark/>
          </w:tcPr>
          <w:p w14:paraId="1C852C55" w14:textId="77777777" w:rsidR="00473B6F" w:rsidRPr="0008400F" w:rsidRDefault="00473B6F" w:rsidP="007906D2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noWrap/>
            <w:hideMark/>
          </w:tcPr>
          <w:p w14:paraId="3C028994" w14:textId="77777777" w:rsidR="00473B6F" w:rsidRPr="0008400F" w:rsidRDefault="00473B6F"/>
        </w:tc>
        <w:tc>
          <w:tcPr>
            <w:tcW w:w="2040" w:type="dxa"/>
            <w:tcBorders>
              <w:bottom w:val="single" w:sz="4" w:space="0" w:color="auto"/>
            </w:tcBorders>
            <w:noWrap/>
            <w:hideMark/>
          </w:tcPr>
          <w:p w14:paraId="4864BE4B" w14:textId="77777777" w:rsidR="00473B6F" w:rsidRPr="0008400F" w:rsidRDefault="00473B6F"/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14:paraId="658D4FB8" w14:textId="77777777" w:rsidR="00473B6F" w:rsidRPr="0008400F" w:rsidRDefault="00473B6F"/>
        </w:tc>
        <w:tc>
          <w:tcPr>
            <w:tcW w:w="1860" w:type="dxa"/>
            <w:tcBorders>
              <w:bottom w:val="single" w:sz="4" w:space="0" w:color="auto"/>
            </w:tcBorders>
            <w:noWrap/>
            <w:hideMark/>
          </w:tcPr>
          <w:p w14:paraId="5BE520AE" w14:textId="2C62CE33" w:rsidR="00473B6F" w:rsidRPr="0008400F" w:rsidRDefault="00473B6F"/>
        </w:tc>
      </w:tr>
      <w:tr w:rsidR="00D06AF3" w:rsidRPr="0008400F" w14:paraId="67F5BA66" w14:textId="77777777" w:rsidTr="00A959C0">
        <w:trPr>
          <w:trHeight w:val="1070"/>
        </w:trPr>
        <w:tc>
          <w:tcPr>
            <w:tcW w:w="1193" w:type="dxa"/>
            <w:tcBorders>
              <w:right w:val="nil"/>
            </w:tcBorders>
            <w:noWrap/>
          </w:tcPr>
          <w:p w14:paraId="7E4614EE" w14:textId="700933C8" w:rsidR="00D06AF3" w:rsidRDefault="00A959C0" w:rsidP="007906D2">
            <w:pPr>
              <w:jc w:val="center"/>
            </w:pPr>
            <w:r>
              <w:t>Car Fax Pros and Cons</w:t>
            </w:r>
          </w:p>
        </w:tc>
        <w:tc>
          <w:tcPr>
            <w:tcW w:w="1267" w:type="dxa"/>
            <w:tcBorders>
              <w:left w:val="nil"/>
              <w:right w:val="nil"/>
            </w:tcBorders>
            <w:noWrap/>
          </w:tcPr>
          <w:p w14:paraId="619DF628" w14:textId="77777777" w:rsidR="00D06AF3" w:rsidRPr="0008400F" w:rsidRDefault="00D06AF3" w:rsidP="007906D2">
            <w:pPr>
              <w:jc w:val="center"/>
            </w:pPr>
          </w:p>
        </w:tc>
        <w:tc>
          <w:tcPr>
            <w:tcW w:w="1419" w:type="dxa"/>
            <w:tcBorders>
              <w:left w:val="nil"/>
              <w:right w:val="nil"/>
            </w:tcBorders>
            <w:noWrap/>
          </w:tcPr>
          <w:p w14:paraId="03F93493" w14:textId="77777777" w:rsidR="00D06AF3" w:rsidRPr="0008400F" w:rsidRDefault="00D06AF3"/>
        </w:tc>
        <w:tc>
          <w:tcPr>
            <w:tcW w:w="2040" w:type="dxa"/>
            <w:tcBorders>
              <w:left w:val="nil"/>
              <w:right w:val="nil"/>
            </w:tcBorders>
            <w:noWrap/>
          </w:tcPr>
          <w:p w14:paraId="0A62AF4A" w14:textId="77777777" w:rsidR="00D06AF3" w:rsidRPr="0008400F" w:rsidRDefault="00D06AF3"/>
        </w:tc>
        <w:tc>
          <w:tcPr>
            <w:tcW w:w="2035" w:type="dxa"/>
            <w:gridSpan w:val="2"/>
            <w:tcBorders>
              <w:left w:val="nil"/>
              <w:right w:val="nil"/>
            </w:tcBorders>
          </w:tcPr>
          <w:p w14:paraId="06EB7317" w14:textId="77777777" w:rsidR="00D06AF3" w:rsidRPr="0008400F" w:rsidRDefault="00D06AF3"/>
        </w:tc>
        <w:tc>
          <w:tcPr>
            <w:tcW w:w="1860" w:type="dxa"/>
            <w:tcBorders>
              <w:left w:val="nil"/>
            </w:tcBorders>
            <w:noWrap/>
          </w:tcPr>
          <w:p w14:paraId="11AAFE98" w14:textId="77777777" w:rsidR="00D06AF3" w:rsidRPr="0008400F" w:rsidRDefault="00D06AF3"/>
        </w:tc>
      </w:tr>
      <w:tr w:rsidR="00473B6F" w:rsidRPr="0008400F" w14:paraId="129D1D47" w14:textId="77777777" w:rsidTr="00A959C0">
        <w:trPr>
          <w:trHeight w:val="1520"/>
        </w:trPr>
        <w:tc>
          <w:tcPr>
            <w:tcW w:w="1193" w:type="dxa"/>
            <w:tcBorders>
              <w:bottom w:val="single" w:sz="4" w:space="0" w:color="auto"/>
            </w:tcBorders>
            <w:noWrap/>
            <w:hideMark/>
          </w:tcPr>
          <w:p w14:paraId="6556B42D" w14:textId="77777777" w:rsidR="00473B6F" w:rsidRDefault="00473B6F" w:rsidP="007906D2">
            <w:pPr>
              <w:jc w:val="center"/>
            </w:pPr>
          </w:p>
          <w:p w14:paraId="3FD106C4" w14:textId="5C3B2DBE" w:rsidR="00473B6F" w:rsidRPr="0008400F" w:rsidRDefault="00473B6F" w:rsidP="007906D2">
            <w:pPr>
              <w:jc w:val="center"/>
            </w:pPr>
            <w:r w:rsidRPr="0008400F">
              <w:t>Car 2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noWrap/>
            <w:hideMark/>
          </w:tcPr>
          <w:p w14:paraId="50FD57C2" w14:textId="77777777" w:rsidR="00473B6F" w:rsidRPr="0008400F" w:rsidRDefault="00473B6F" w:rsidP="007906D2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noWrap/>
            <w:hideMark/>
          </w:tcPr>
          <w:p w14:paraId="221C7D0D" w14:textId="77777777" w:rsidR="00473B6F" w:rsidRPr="0008400F" w:rsidRDefault="00473B6F"/>
        </w:tc>
        <w:tc>
          <w:tcPr>
            <w:tcW w:w="2040" w:type="dxa"/>
            <w:tcBorders>
              <w:bottom w:val="single" w:sz="4" w:space="0" w:color="auto"/>
            </w:tcBorders>
            <w:noWrap/>
            <w:hideMark/>
          </w:tcPr>
          <w:p w14:paraId="39F631D1" w14:textId="77777777" w:rsidR="00473B6F" w:rsidRPr="0008400F" w:rsidRDefault="00473B6F"/>
        </w:tc>
        <w:tc>
          <w:tcPr>
            <w:tcW w:w="2035" w:type="dxa"/>
            <w:gridSpan w:val="2"/>
            <w:tcBorders>
              <w:bottom w:val="single" w:sz="4" w:space="0" w:color="auto"/>
            </w:tcBorders>
          </w:tcPr>
          <w:p w14:paraId="5576B882" w14:textId="77777777" w:rsidR="00473B6F" w:rsidRPr="0008400F" w:rsidRDefault="00473B6F"/>
        </w:tc>
        <w:tc>
          <w:tcPr>
            <w:tcW w:w="1860" w:type="dxa"/>
            <w:tcBorders>
              <w:bottom w:val="single" w:sz="4" w:space="0" w:color="auto"/>
            </w:tcBorders>
            <w:noWrap/>
            <w:hideMark/>
          </w:tcPr>
          <w:p w14:paraId="34E1ED74" w14:textId="60D7E4F0" w:rsidR="00473B6F" w:rsidRPr="0008400F" w:rsidRDefault="00473B6F"/>
        </w:tc>
      </w:tr>
      <w:tr w:rsidR="00A959C0" w:rsidRPr="0008400F" w14:paraId="0FFA4986" w14:textId="77777777" w:rsidTr="00A959C0">
        <w:trPr>
          <w:trHeight w:val="1250"/>
        </w:trPr>
        <w:tc>
          <w:tcPr>
            <w:tcW w:w="1193" w:type="dxa"/>
            <w:tcBorders>
              <w:bottom w:val="single" w:sz="4" w:space="0" w:color="auto"/>
              <w:right w:val="nil"/>
            </w:tcBorders>
            <w:noWrap/>
          </w:tcPr>
          <w:p w14:paraId="4584FA5E" w14:textId="6337048E" w:rsidR="00A959C0" w:rsidRDefault="00BD703A" w:rsidP="007906D2">
            <w:pPr>
              <w:jc w:val="center"/>
            </w:pPr>
            <w:r>
              <w:t>Car Fax Pros and Cons</w:t>
            </w: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985C690" w14:textId="77777777" w:rsidR="00A959C0" w:rsidRPr="0008400F" w:rsidRDefault="00A959C0" w:rsidP="007906D2">
            <w:pPr>
              <w:jc w:val="center"/>
            </w:pP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3C1F30B2" w14:textId="77777777" w:rsidR="00A959C0" w:rsidRPr="0008400F" w:rsidRDefault="00A959C0"/>
        </w:tc>
        <w:tc>
          <w:tcPr>
            <w:tcW w:w="2040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39BE0DA" w14:textId="77777777" w:rsidR="00A959C0" w:rsidRPr="0008400F" w:rsidRDefault="00A959C0"/>
        </w:tc>
        <w:tc>
          <w:tcPr>
            <w:tcW w:w="20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0DC9E9" w14:textId="77777777" w:rsidR="00A959C0" w:rsidRPr="0008400F" w:rsidRDefault="00A959C0"/>
        </w:tc>
        <w:tc>
          <w:tcPr>
            <w:tcW w:w="1860" w:type="dxa"/>
            <w:tcBorders>
              <w:left w:val="nil"/>
              <w:bottom w:val="single" w:sz="4" w:space="0" w:color="auto"/>
            </w:tcBorders>
            <w:noWrap/>
          </w:tcPr>
          <w:p w14:paraId="5207CAC2" w14:textId="77777777" w:rsidR="00A959C0" w:rsidRPr="0008400F" w:rsidRDefault="00A959C0"/>
        </w:tc>
      </w:tr>
    </w:tbl>
    <w:p w14:paraId="1406BB00" w14:textId="77777777" w:rsidR="004C5D22" w:rsidRPr="004C5D22" w:rsidRDefault="004C5D22" w:rsidP="004C5D22"/>
    <w:p w14:paraId="71454BF4" w14:textId="401919FA" w:rsidR="00D62913" w:rsidRDefault="00C7653E">
      <w:pPr>
        <w:pStyle w:val="Heading2"/>
      </w:pPr>
      <w:r>
        <w:t>Car Loan Summary</w:t>
      </w:r>
    </w:p>
    <w:p w14:paraId="64A01FDA" w14:textId="1345311F" w:rsidR="00D62913" w:rsidRDefault="003B6A7A" w:rsidP="00001244">
      <w:pPr>
        <w:pStyle w:val="ListParagraph"/>
        <w:numPr>
          <w:ilvl w:val="0"/>
          <w:numId w:val="3"/>
        </w:numPr>
      </w:pPr>
      <w:r>
        <w:t>Maximum a</w:t>
      </w:r>
      <w:r w:rsidR="00C7653E">
        <w:t xml:space="preserve">mount </w:t>
      </w:r>
      <w:r w:rsidR="00866BBE">
        <w:t>you want</w:t>
      </w:r>
      <w:r w:rsidR="00C7653E">
        <w:t xml:space="preserve"> to pay</w:t>
      </w:r>
      <w:r w:rsidR="00936A83">
        <w:t xml:space="preserve"> for a car</w:t>
      </w:r>
      <w:r w:rsidR="003D0F52">
        <w:t xml:space="preserve"> – sticker price</w:t>
      </w:r>
      <w:r w:rsidR="00C7653E">
        <w:t>?</w:t>
      </w:r>
    </w:p>
    <w:p w14:paraId="60A569A8" w14:textId="77777777" w:rsidR="00001244" w:rsidRDefault="00001244" w:rsidP="00001244">
      <w:pPr>
        <w:pStyle w:val="ListParagraph"/>
      </w:pPr>
    </w:p>
    <w:p w14:paraId="6DF2D67E" w14:textId="3006BC92" w:rsidR="00D62913" w:rsidRDefault="00C7653E" w:rsidP="00001244">
      <w:pPr>
        <w:pStyle w:val="ListParagraph"/>
        <w:numPr>
          <w:ilvl w:val="0"/>
          <w:numId w:val="3"/>
        </w:numPr>
      </w:pPr>
      <w:r>
        <w:t>Preferred monthly payment?</w:t>
      </w:r>
    </w:p>
    <w:p w14:paraId="3F69E7B9" w14:textId="77777777" w:rsidR="00001244" w:rsidRDefault="00001244" w:rsidP="00001244">
      <w:pPr>
        <w:pStyle w:val="ListParagraph"/>
      </w:pPr>
    </w:p>
    <w:p w14:paraId="76F8BCA4" w14:textId="77777777" w:rsidR="00001244" w:rsidRDefault="00001244" w:rsidP="00001244">
      <w:pPr>
        <w:pStyle w:val="ListParagraph"/>
      </w:pPr>
    </w:p>
    <w:p w14:paraId="181B99FC" w14:textId="27D1C6A8" w:rsidR="00D62913" w:rsidRDefault="00C7653E" w:rsidP="00001244">
      <w:pPr>
        <w:pStyle w:val="ListParagraph"/>
        <w:numPr>
          <w:ilvl w:val="0"/>
          <w:numId w:val="3"/>
        </w:numPr>
      </w:pPr>
      <w:r>
        <w:t>Preferred Term of the car loan</w:t>
      </w:r>
      <w:r w:rsidR="003D0F52">
        <w:t xml:space="preserve"> (interest and </w:t>
      </w:r>
      <w:r w:rsidR="00F418FD">
        <w:t>length of loan)</w:t>
      </w:r>
      <w:r>
        <w:t>?</w:t>
      </w:r>
    </w:p>
    <w:sectPr w:rsidR="00D629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AE02DB"/>
    <w:multiLevelType w:val="hybridMultilevel"/>
    <w:tmpl w:val="98CA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1145">
    <w:abstractNumId w:val="6"/>
  </w:num>
  <w:num w:numId="2" w16cid:durableId="1328288586">
    <w:abstractNumId w:val="0"/>
  </w:num>
  <w:num w:numId="3" w16cid:durableId="1385911582">
    <w:abstractNumId w:val="9"/>
  </w:num>
  <w:num w:numId="4" w16cid:durableId="1417021235">
    <w:abstractNumId w:val="7"/>
  </w:num>
  <w:num w:numId="5" w16cid:durableId="143090426">
    <w:abstractNumId w:val="3"/>
  </w:num>
  <w:num w:numId="6" w16cid:durableId="145436357">
    <w:abstractNumId w:val="8"/>
  </w:num>
  <w:num w:numId="7" w16cid:durableId="1684086082">
    <w:abstractNumId w:val="4"/>
  </w:num>
  <w:num w:numId="8" w16cid:durableId="1708096636">
    <w:abstractNumId w:val="1"/>
  </w:num>
  <w:num w:numId="9" w16cid:durableId="657539734">
    <w:abstractNumId w:val="2"/>
  </w:num>
  <w:num w:numId="10" w16cid:durableId="807866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089"/>
    <w:rsid w:val="00001244"/>
    <w:rsid w:val="00007803"/>
    <w:rsid w:val="00034616"/>
    <w:rsid w:val="0006063C"/>
    <w:rsid w:val="0008400F"/>
    <w:rsid w:val="00096A20"/>
    <w:rsid w:val="000B7445"/>
    <w:rsid w:val="00116D21"/>
    <w:rsid w:val="0015074B"/>
    <w:rsid w:val="00161D52"/>
    <w:rsid w:val="001E18A8"/>
    <w:rsid w:val="001E1F5D"/>
    <w:rsid w:val="00277480"/>
    <w:rsid w:val="0029639D"/>
    <w:rsid w:val="002A202A"/>
    <w:rsid w:val="00326F90"/>
    <w:rsid w:val="003B6A7A"/>
    <w:rsid w:val="003C248A"/>
    <w:rsid w:val="003D0F52"/>
    <w:rsid w:val="00422D7A"/>
    <w:rsid w:val="00444F0B"/>
    <w:rsid w:val="00473B6F"/>
    <w:rsid w:val="004C5D22"/>
    <w:rsid w:val="00561364"/>
    <w:rsid w:val="00593008"/>
    <w:rsid w:val="006F25EF"/>
    <w:rsid w:val="007906D2"/>
    <w:rsid w:val="007C4A24"/>
    <w:rsid w:val="00821639"/>
    <w:rsid w:val="00866BBE"/>
    <w:rsid w:val="0088172A"/>
    <w:rsid w:val="00936A83"/>
    <w:rsid w:val="00A262AC"/>
    <w:rsid w:val="00A32652"/>
    <w:rsid w:val="00A959C0"/>
    <w:rsid w:val="00AA1D8D"/>
    <w:rsid w:val="00AE4046"/>
    <w:rsid w:val="00B106D9"/>
    <w:rsid w:val="00B34E37"/>
    <w:rsid w:val="00B47730"/>
    <w:rsid w:val="00BD703A"/>
    <w:rsid w:val="00BE086C"/>
    <w:rsid w:val="00BE2360"/>
    <w:rsid w:val="00C74E74"/>
    <w:rsid w:val="00C7653E"/>
    <w:rsid w:val="00CB0664"/>
    <w:rsid w:val="00CC24E6"/>
    <w:rsid w:val="00D06AF3"/>
    <w:rsid w:val="00D50EBD"/>
    <w:rsid w:val="00D62913"/>
    <w:rsid w:val="00DC4A1F"/>
    <w:rsid w:val="00DF7568"/>
    <w:rsid w:val="00E173A5"/>
    <w:rsid w:val="00E43E06"/>
    <w:rsid w:val="00E82A42"/>
    <w:rsid w:val="00ED1A38"/>
    <w:rsid w:val="00F418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8E424C"/>
  <w14:defaultImageDpi w14:val="300"/>
  <w15:docId w15:val="{EB3600DF-57D6-4B4F-B6BB-64BA243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34E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E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dge.com/mainten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silca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bb.com/car-finder/" TargetMode="External"/><Relationship Id="rId5" Type="http://schemas.openxmlformats.org/officeDocument/2006/relationships/hyperlink" Target="https://driverbase.com/recommendation/step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Zink, Richard</cp:lastModifiedBy>
  <cp:revision>32</cp:revision>
  <cp:lastPrinted>2025-10-06T11:25:00Z</cp:lastPrinted>
  <dcterms:created xsi:type="dcterms:W3CDTF">2025-10-02T12:53:00Z</dcterms:created>
  <dcterms:modified xsi:type="dcterms:W3CDTF">2025-10-08T12:05:00Z</dcterms:modified>
  <cp:category/>
</cp:coreProperties>
</file>